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A40" w:rsidRDefault="001E3ADC" w:rsidP="00C3378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169545</wp:posOffset>
            </wp:positionV>
            <wp:extent cx="3199765" cy="2132965"/>
            <wp:effectExtent l="0" t="0" r="635" b="63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9765" cy="2132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16E9" w:rsidRPr="005403F4">
        <w:rPr>
          <w:rFonts w:ascii="Times New Roman" w:hAnsi="Times New Roman" w:cs="Times New Roman"/>
          <w:b/>
          <w:bCs/>
        </w:rPr>
        <w:t>«</w:t>
      </w:r>
      <w:r w:rsidR="006E1BB7" w:rsidRPr="005403F4">
        <w:rPr>
          <w:rFonts w:ascii="Times New Roman" w:hAnsi="Times New Roman" w:cs="Times New Roman"/>
          <w:b/>
          <w:bCs/>
        </w:rPr>
        <w:t>Ранее развитие: польза или вред</w:t>
      </w:r>
      <w:r w:rsidR="002F16E9" w:rsidRPr="005403F4">
        <w:rPr>
          <w:rFonts w:ascii="Times New Roman" w:hAnsi="Times New Roman" w:cs="Times New Roman"/>
          <w:b/>
          <w:bCs/>
        </w:rPr>
        <w:t>»</w:t>
      </w:r>
    </w:p>
    <w:p w:rsidR="00E737CA" w:rsidRDefault="00E8667C" w:rsidP="003436DC">
      <w:pPr>
        <w:jc w:val="both"/>
        <w:rPr>
          <w:rFonts w:ascii="Times New Roman" w:hAnsi="Times New Roman" w:cs="Times New Roman"/>
        </w:rPr>
      </w:pPr>
      <w:r w:rsidRPr="003436DC">
        <w:rPr>
          <w:rFonts w:ascii="Times New Roman" w:hAnsi="Times New Roman" w:cs="Times New Roman"/>
        </w:rPr>
        <w:t xml:space="preserve">Ранний возраст </w:t>
      </w:r>
      <w:proofErr w:type="gramStart"/>
      <w:r w:rsidRPr="003436DC">
        <w:rPr>
          <w:rFonts w:ascii="Times New Roman" w:hAnsi="Times New Roman" w:cs="Times New Roman"/>
        </w:rPr>
        <w:t>-</w:t>
      </w:r>
      <w:r w:rsidR="0089332D" w:rsidRPr="003436DC">
        <w:rPr>
          <w:rFonts w:ascii="Times New Roman" w:hAnsi="Times New Roman" w:cs="Times New Roman"/>
        </w:rPr>
        <w:t>в</w:t>
      </w:r>
      <w:proofErr w:type="gramEnd"/>
      <w:r w:rsidR="0089332D" w:rsidRPr="003436DC">
        <w:rPr>
          <w:rFonts w:ascii="Times New Roman" w:hAnsi="Times New Roman" w:cs="Times New Roman"/>
        </w:rPr>
        <w:t>ажнейший период для формирования</w:t>
      </w:r>
      <w:r w:rsidR="006835C4" w:rsidRPr="003436DC">
        <w:rPr>
          <w:rFonts w:ascii="Times New Roman" w:hAnsi="Times New Roman" w:cs="Times New Roman"/>
        </w:rPr>
        <w:t xml:space="preserve"> фундаментальных способностей, определяющих</w:t>
      </w:r>
      <w:r w:rsidR="00016297" w:rsidRPr="003436DC">
        <w:rPr>
          <w:rFonts w:ascii="Times New Roman" w:hAnsi="Times New Roman" w:cs="Times New Roman"/>
        </w:rPr>
        <w:t xml:space="preserve"> дальнейшее</w:t>
      </w:r>
      <w:r w:rsidR="002D2CBA" w:rsidRPr="003436DC">
        <w:rPr>
          <w:rFonts w:ascii="Times New Roman" w:hAnsi="Times New Roman" w:cs="Times New Roman"/>
        </w:rPr>
        <w:t xml:space="preserve"> развитие. В этот период складываются</w:t>
      </w:r>
      <w:r w:rsidR="007740F0" w:rsidRPr="003436DC">
        <w:rPr>
          <w:rFonts w:ascii="Times New Roman" w:hAnsi="Times New Roman" w:cs="Times New Roman"/>
        </w:rPr>
        <w:t xml:space="preserve"> ключевые качества</w:t>
      </w:r>
      <w:r w:rsidR="00C72087" w:rsidRPr="003436DC">
        <w:rPr>
          <w:rFonts w:ascii="Times New Roman" w:hAnsi="Times New Roman" w:cs="Times New Roman"/>
        </w:rPr>
        <w:t>, как познавательная активность</w:t>
      </w:r>
      <w:r w:rsidR="00971FA2" w:rsidRPr="003436DC">
        <w:rPr>
          <w:rFonts w:ascii="Times New Roman" w:hAnsi="Times New Roman" w:cs="Times New Roman"/>
        </w:rPr>
        <w:t>, доверие к миру, уверенность</w:t>
      </w:r>
      <w:r w:rsidR="000740BA" w:rsidRPr="003436DC">
        <w:rPr>
          <w:rFonts w:ascii="Times New Roman" w:hAnsi="Times New Roman" w:cs="Times New Roman"/>
        </w:rPr>
        <w:t xml:space="preserve"> в себе, доброжелательное отношение</w:t>
      </w:r>
      <w:r w:rsidR="00B517D0" w:rsidRPr="003436DC">
        <w:rPr>
          <w:rFonts w:ascii="Times New Roman" w:hAnsi="Times New Roman" w:cs="Times New Roman"/>
        </w:rPr>
        <w:t xml:space="preserve"> к людям, творческие возможности</w:t>
      </w:r>
      <w:r w:rsidR="0008767A" w:rsidRPr="003436DC">
        <w:rPr>
          <w:rFonts w:ascii="Times New Roman" w:hAnsi="Times New Roman" w:cs="Times New Roman"/>
        </w:rPr>
        <w:t xml:space="preserve">. Становление требует </w:t>
      </w:r>
      <w:r w:rsidR="00361B69" w:rsidRPr="003436DC">
        <w:rPr>
          <w:rFonts w:ascii="Times New Roman" w:hAnsi="Times New Roman" w:cs="Times New Roman"/>
        </w:rPr>
        <w:t>адекватных воздействий</w:t>
      </w:r>
      <w:r w:rsidR="00CE77BD" w:rsidRPr="003436DC">
        <w:rPr>
          <w:rFonts w:ascii="Times New Roman" w:hAnsi="Times New Roman" w:cs="Times New Roman"/>
        </w:rPr>
        <w:t xml:space="preserve"> со стороны взрослых, определенных форм общения</w:t>
      </w:r>
      <w:r w:rsidR="00826284" w:rsidRPr="003436DC">
        <w:rPr>
          <w:rFonts w:ascii="Times New Roman" w:hAnsi="Times New Roman" w:cs="Times New Roman"/>
        </w:rPr>
        <w:t xml:space="preserve"> и совместной деятельности с ребе</w:t>
      </w:r>
      <w:r w:rsidR="00E73E70" w:rsidRPr="003436DC">
        <w:rPr>
          <w:rFonts w:ascii="Times New Roman" w:hAnsi="Times New Roman" w:cs="Times New Roman"/>
        </w:rPr>
        <w:t>нком.</w:t>
      </w:r>
    </w:p>
    <w:p w:rsidR="000E2CBF" w:rsidRDefault="00467EA3" w:rsidP="003436DC">
      <w:pPr>
        <w:jc w:val="both"/>
        <w:rPr>
          <w:rFonts w:ascii="Times New Roman" w:hAnsi="Times New Roman" w:cs="Times New Roman"/>
        </w:rPr>
      </w:pPr>
      <w:r w:rsidRPr="003436DC">
        <w:rPr>
          <w:rFonts w:ascii="Times New Roman" w:hAnsi="Times New Roman" w:cs="Times New Roman"/>
        </w:rPr>
        <w:t>Раннее детство проходит в сем</w:t>
      </w:r>
      <w:r w:rsidR="00C51FEC" w:rsidRPr="003436DC">
        <w:rPr>
          <w:rFonts w:ascii="Times New Roman" w:hAnsi="Times New Roman" w:cs="Times New Roman"/>
        </w:rPr>
        <w:t xml:space="preserve">ье, что способствует </w:t>
      </w:r>
      <w:r w:rsidR="0040605C" w:rsidRPr="003436DC">
        <w:rPr>
          <w:rFonts w:ascii="Times New Roman" w:hAnsi="Times New Roman" w:cs="Times New Roman"/>
        </w:rPr>
        <w:t>нормальному психическому развитию и хорошему</w:t>
      </w:r>
      <w:r w:rsidR="00BD4861" w:rsidRPr="003436DC">
        <w:rPr>
          <w:rFonts w:ascii="Times New Roman" w:hAnsi="Times New Roman" w:cs="Times New Roman"/>
        </w:rPr>
        <w:t xml:space="preserve"> эмоциональному самочувствию.</w:t>
      </w:r>
      <w:r w:rsidR="007B7067" w:rsidRPr="003436DC">
        <w:rPr>
          <w:rFonts w:ascii="Times New Roman" w:hAnsi="Times New Roman" w:cs="Times New Roman"/>
        </w:rPr>
        <w:t xml:space="preserve"> В большинстве семей </w:t>
      </w:r>
      <w:r w:rsidR="000C4A66" w:rsidRPr="003436DC">
        <w:rPr>
          <w:rFonts w:ascii="Times New Roman" w:hAnsi="Times New Roman" w:cs="Times New Roman"/>
        </w:rPr>
        <w:t>сохраняются представления</w:t>
      </w:r>
      <w:r w:rsidR="00EE37DC" w:rsidRPr="003436DC">
        <w:rPr>
          <w:rFonts w:ascii="Times New Roman" w:hAnsi="Times New Roman" w:cs="Times New Roman"/>
        </w:rPr>
        <w:t xml:space="preserve"> о раннем возрасте как о периоде </w:t>
      </w:r>
      <w:r w:rsidR="000928F8" w:rsidRPr="003436DC">
        <w:rPr>
          <w:rFonts w:ascii="Times New Roman" w:hAnsi="Times New Roman" w:cs="Times New Roman"/>
        </w:rPr>
        <w:t>физиологического</w:t>
      </w:r>
      <w:r w:rsidR="00EE37DC" w:rsidRPr="003436DC">
        <w:rPr>
          <w:rFonts w:ascii="Times New Roman" w:hAnsi="Times New Roman" w:cs="Times New Roman"/>
        </w:rPr>
        <w:t xml:space="preserve"> созревания</w:t>
      </w:r>
      <w:r w:rsidR="000928F8" w:rsidRPr="003436DC">
        <w:rPr>
          <w:rFonts w:ascii="Times New Roman" w:hAnsi="Times New Roman" w:cs="Times New Roman"/>
        </w:rPr>
        <w:t xml:space="preserve"> и физического развития.</w:t>
      </w:r>
      <w:r w:rsidR="0042001D" w:rsidRPr="003436DC">
        <w:rPr>
          <w:rFonts w:ascii="Times New Roman" w:hAnsi="Times New Roman" w:cs="Times New Roman"/>
        </w:rPr>
        <w:t xml:space="preserve"> В </w:t>
      </w:r>
      <w:r w:rsidR="005B6704" w:rsidRPr="003436DC">
        <w:rPr>
          <w:rFonts w:ascii="Times New Roman" w:hAnsi="Times New Roman" w:cs="Times New Roman"/>
        </w:rPr>
        <w:t>результате внимание родителей сосредоточен</w:t>
      </w:r>
      <w:r w:rsidR="009A1A6F" w:rsidRPr="003436DC">
        <w:rPr>
          <w:rFonts w:ascii="Times New Roman" w:hAnsi="Times New Roman" w:cs="Times New Roman"/>
        </w:rPr>
        <w:t>о на физическом здоровье малыша</w:t>
      </w:r>
      <w:r w:rsidR="008F61FF" w:rsidRPr="003436DC">
        <w:rPr>
          <w:rFonts w:ascii="Times New Roman" w:hAnsi="Times New Roman" w:cs="Times New Roman"/>
        </w:rPr>
        <w:t xml:space="preserve"> и ограничено гигиеническим уходом</w:t>
      </w:r>
      <w:r w:rsidR="000E5C21" w:rsidRPr="003436DC">
        <w:rPr>
          <w:rFonts w:ascii="Times New Roman" w:hAnsi="Times New Roman" w:cs="Times New Roman"/>
        </w:rPr>
        <w:t xml:space="preserve"> (кормление, прогулки) и предоставление множества игрушек.</w:t>
      </w:r>
      <w:r w:rsidR="00043420" w:rsidRPr="003436DC">
        <w:rPr>
          <w:rFonts w:ascii="Times New Roman" w:hAnsi="Times New Roman" w:cs="Times New Roman"/>
        </w:rPr>
        <w:t xml:space="preserve"> В других семьях, напротив, переоценива</w:t>
      </w:r>
      <w:r w:rsidR="00782933" w:rsidRPr="003436DC">
        <w:rPr>
          <w:rFonts w:ascii="Times New Roman" w:hAnsi="Times New Roman" w:cs="Times New Roman"/>
        </w:rPr>
        <w:t>ют возможности малыша, начинают его учить и воспитывать как старшего дошкольник</w:t>
      </w:r>
      <w:proofErr w:type="gramStart"/>
      <w:r w:rsidR="00782933" w:rsidRPr="003436DC">
        <w:rPr>
          <w:rFonts w:ascii="Times New Roman" w:hAnsi="Times New Roman" w:cs="Times New Roman"/>
        </w:rPr>
        <w:t>а</w:t>
      </w:r>
      <w:r w:rsidR="00A737D5" w:rsidRPr="003436DC">
        <w:rPr>
          <w:rFonts w:ascii="Times New Roman" w:hAnsi="Times New Roman" w:cs="Times New Roman"/>
        </w:rPr>
        <w:t>(</w:t>
      </w:r>
      <w:proofErr w:type="gramEnd"/>
      <w:r w:rsidR="00A737D5" w:rsidRPr="003436DC">
        <w:rPr>
          <w:rFonts w:ascii="Times New Roman" w:hAnsi="Times New Roman" w:cs="Times New Roman"/>
        </w:rPr>
        <w:t xml:space="preserve"> в 4 года учат писать, читать)</w:t>
      </w:r>
      <w:r w:rsidR="0072328E" w:rsidRPr="003436DC">
        <w:rPr>
          <w:rFonts w:ascii="Times New Roman" w:hAnsi="Times New Roman" w:cs="Times New Roman"/>
        </w:rPr>
        <w:t>. В обоих случаях игнорируются возрастные особенности детей</w:t>
      </w:r>
      <w:r w:rsidR="000D159A" w:rsidRPr="003436DC">
        <w:rPr>
          <w:rFonts w:ascii="Times New Roman" w:hAnsi="Times New Roman" w:cs="Times New Roman"/>
        </w:rPr>
        <w:t>, что может привести к печальным последствия</w:t>
      </w:r>
      <w:proofErr w:type="gramStart"/>
      <w:r w:rsidR="000D159A" w:rsidRPr="003436DC">
        <w:rPr>
          <w:rFonts w:ascii="Times New Roman" w:hAnsi="Times New Roman" w:cs="Times New Roman"/>
        </w:rPr>
        <w:t>м</w:t>
      </w:r>
      <w:r w:rsidR="00BC447B" w:rsidRPr="003436DC">
        <w:rPr>
          <w:rFonts w:ascii="Times New Roman" w:hAnsi="Times New Roman" w:cs="Times New Roman"/>
        </w:rPr>
        <w:t>(</w:t>
      </w:r>
      <w:proofErr w:type="gramEnd"/>
      <w:r w:rsidR="00BC447B" w:rsidRPr="003436DC">
        <w:rPr>
          <w:rFonts w:ascii="Times New Roman" w:hAnsi="Times New Roman" w:cs="Times New Roman"/>
        </w:rPr>
        <w:t xml:space="preserve"> нарастание тревожных проблем</w:t>
      </w:r>
      <w:r w:rsidR="000C0121" w:rsidRPr="003436DC">
        <w:rPr>
          <w:rFonts w:ascii="Times New Roman" w:hAnsi="Times New Roman" w:cs="Times New Roman"/>
        </w:rPr>
        <w:t>, связанных с психическим здоровьем и развитием детей</w:t>
      </w:r>
      <w:r w:rsidR="00A34A5E" w:rsidRPr="003436DC">
        <w:rPr>
          <w:rFonts w:ascii="Times New Roman" w:hAnsi="Times New Roman" w:cs="Times New Roman"/>
        </w:rPr>
        <w:t>).</w:t>
      </w:r>
    </w:p>
    <w:p w:rsidR="00832A8B" w:rsidRDefault="00370FF3" w:rsidP="003436DC">
      <w:pPr>
        <w:jc w:val="both"/>
        <w:rPr>
          <w:rFonts w:ascii="Times New Roman" w:hAnsi="Times New Roman" w:cs="Times New Roman"/>
        </w:rPr>
      </w:pPr>
      <w:r w:rsidRPr="003436DC">
        <w:rPr>
          <w:rFonts w:ascii="Times New Roman" w:hAnsi="Times New Roman" w:cs="Times New Roman"/>
        </w:rPr>
        <w:t xml:space="preserve">Главным определением в раннем возрасте – это </w:t>
      </w:r>
      <w:r w:rsidR="002337D4" w:rsidRPr="003436DC">
        <w:rPr>
          <w:rFonts w:ascii="Times New Roman" w:hAnsi="Times New Roman" w:cs="Times New Roman"/>
        </w:rPr>
        <w:t>совместная деятельность взрослого и ребёнка</w:t>
      </w:r>
      <w:r w:rsidR="00202DF3" w:rsidRPr="003436DC">
        <w:rPr>
          <w:rFonts w:ascii="Times New Roman" w:hAnsi="Times New Roman" w:cs="Times New Roman"/>
        </w:rPr>
        <w:t xml:space="preserve">, </w:t>
      </w:r>
      <w:r w:rsidR="00B8531D" w:rsidRPr="003436DC">
        <w:rPr>
          <w:rFonts w:ascii="Times New Roman" w:hAnsi="Times New Roman" w:cs="Times New Roman"/>
        </w:rPr>
        <w:t>возможность в усвоении</w:t>
      </w:r>
      <w:r w:rsidR="00E04189" w:rsidRPr="003436DC">
        <w:rPr>
          <w:rFonts w:ascii="Times New Roman" w:hAnsi="Times New Roman" w:cs="Times New Roman"/>
        </w:rPr>
        <w:t xml:space="preserve"> способов действия с предметами. </w:t>
      </w:r>
      <w:r w:rsidR="006E09CB" w:rsidRPr="003436DC">
        <w:rPr>
          <w:rFonts w:ascii="Times New Roman" w:hAnsi="Times New Roman" w:cs="Times New Roman"/>
        </w:rPr>
        <w:t xml:space="preserve">Ребенок </w:t>
      </w:r>
      <w:r w:rsidR="006F7157" w:rsidRPr="003436DC">
        <w:rPr>
          <w:rFonts w:ascii="Times New Roman" w:hAnsi="Times New Roman" w:cs="Times New Roman"/>
        </w:rPr>
        <w:t>учится узнавать предметы по форме, вели</w:t>
      </w:r>
      <w:r w:rsidR="00D701B9" w:rsidRPr="003436DC">
        <w:rPr>
          <w:rFonts w:ascii="Times New Roman" w:hAnsi="Times New Roman" w:cs="Times New Roman"/>
        </w:rPr>
        <w:t xml:space="preserve">чине, именно они являются </w:t>
      </w:r>
      <w:r w:rsidR="00DB17D6" w:rsidRPr="003436DC">
        <w:rPr>
          <w:rFonts w:ascii="Times New Roman" w:hAnsi="Times New Roman" w:cs="Times New Roman"/>
        </w:rPr>
        <w:t>основными</w:t>
      </w:r>
      <w:r w:rsidR="00903860" w:rsidRPr="003436DC">
        <w:rPr>
          <w:rFonts w:ascii="Times New Roman" w:hAnsi="Times New Roman" w:cs="Times New Roman"/>
        </w:rPr>
        <w:t xml:space="preserve"> признаками в у</w:t>
      </w:r>
      <w:r w:rsidR="00F50632" w:rsidRPr="003436DC">
        <w:rPr>
          <w:rFonts w:ascii="Times New Roman" w:hAnsi="Times New Roman" w:cs="Times New Roman"/>
        </w:rPr>
        <w:t>знавани</w:t>
      </w:r>
      <w:r w:rsidR="00903860" w:rsidRPr="003436DC">
        <w:rPr>
          <w:rFonts w:ascii="Times New Roman" w:hAnsi="Times New Roman" w:cs="Times New Roman"/>
        </w:rPr>
        <w:t>и предмета</w:t>
      </w:r>
      <w:r w:rsidR="00912710" w:rsidRPr="003436DC">
        <w:rPr>
          <w:rFonts w:ascii="Times New Roman" w:hAnsi="Times New Roman" w:cs="Times New Roman"/>
        </w:rPr>
        <w:t xml:space="preserve">. </w:t>
      </w:r>
      <w:r w:rsidR="002F77A6" w:rsidRPr="003436DC">
        <w:rPr>
          <w:rFonts w:ascii="Times New Roman" w:hAnsi="Times New Roman" w:cs="Times New Roman"/>
        </w:rPr>
        <w:t>Ребенок пытается подбирать и соединять предметы</w:t>
      </w:r>
      <w:r w:rsidR="00B54245" w:rsidRPr="003436DC">
        <w:rPr>
          <w:rFonts w:ascii="Times New Roman" w:hAnsi="Times New Roman" w:cs="Times New Roman"/>
        </w:rPr>
        <w:t xml:space="preserve"> и их части в соответствии </w:t>
      </w:r>
      <w:r w:rsidR="00582649" w:rsidRPr="003436DC">
        <w:rPr>
          <w:rFonts w:ascii="Times New Roman" w:hAnsi="Times New Roman" w:cs="Times New Roman"/>
        </w:rPr>
        <w:t>с формой и размером</w:t>
      </w:r>
      <w:r w:rsidR="00DE7FAC" w:rsidRPr="003436DC">
        <w:rPr>
          <w:rFonts w:ascii="Times New Roman" w:hAnsi="Times New Roman" w:cs="Times New Roman"/>
        </w:rPr>
        <w:t xml:space="preserve">, пользуясь </w:t>
      </w:r>
      <w:r w:rsidR="00791773" w:rsidRPr="003436DC">
        <w:rPr>
          <w:rFonts w:ascii="Times New Roman" w:hAnsi="Times New Roman" w:cs="Times New Roman"/>
        </w:rPr>
        <w:t>зрительным соотнесением</w:t>
      </w:r>
      <w:r w:rsidR="0060481D" w:rsidRPr="003436DC">
        <w:rPr>
          <w:rFonts w:ascii="Times New Roman" w:hAnsi="Times New Roman" w:cs="Times New Roman"/>
        </w:rPr>
        <w:t xml:space="preserve">, далее </w:t>
      </w:r>
      <w:r w:rsidR="00C37F89" w:rsidRPr="003436DC">
        <w:rPr>
          <w:rFonts w:ascii="Times New Roman" w:hAnsi="Times New Roman" w:cs="Times New Roman"/>
        </w:rPr>
        <w:t xml:space="preserve">цвет будет так же </w:t>
      </w:r>
      <w:r w:rsidR="000976F1" w:rsidRPr="003436DC">
        <w:rPr>
          <w:rFonts w:ascii="Times New Roman" w:hAnsi="Times New Roman" w:cs="Times New Roman"/>
        </w:rPr>
        <w:t>являться признаком характеризующим предмет</w:t>
      </w:r>
      <w:r w:rsidR="00C164D7" w:rsidRPr="003436DC">
        <w:rPr>
          <w:rFonts w:ascii="Times New Roman" w:hAnsi="Times New Roman" w:cs="Times New Roman"/>
        </w:rPr>
        <w:t>.</w:t>
      </w:r>
      <w:r w:rsidR="002237AE" w:rsidRPr="003436DC">
        <w:rPr>
          <w:rFonts w:ascii="Times New Roman" w:hAnsi="Times New Roman" w:cs="Times New Roman"/>
        </w:rPr>
        <w:t xml:space="preserve"> Овладение</w:t>
      </w:r>
      <w:r w:rsidR="00B563E9">
        <w:rPr>
          <w:rFonts w:ascii="Times New Roman" w:hAnsi="Times New Roman" w:cs="Times New Roman"/>
        </w:rPr>
        <w:t xml:space="preserve"> ребенком</w:t>
      </w:r>
      <w:r w:rsidR="002237AE" w:rsidRPr="003436DC">
        <w:rPr>
          <w:rFonts w:ascii="Times New Roman" w:hAnsi="Times New Roman" w:cs="Times New Roman"/>
        </w:rPr>
        <w:t xml:space="preserve"> речью, </w:t>
      </w:r>
      <w:r w:rsidR="002F7206" w:rsidRPr="003436DC">
        <w:rPr>
          <w:rFonts w:ascii="Times New Roman" w:hAnsi="Times New Roman" w:cs="Times New Roman"/>
        </w:rPr>
        <w:t xml:space="preserve">в сотрудничестве </w:t>
      </w:r>
      <w:proofErr w:type="gramStart"/>
      <w:r w:rsidR="002F7206" w:rsidRPr="003436DC">
        <w:rPr>
          <w:rFonts w:ascii="Times New Roman" w:hAnsi="Times New Roman" w:cs="Times New Roman"/>
        </w:rPr>
        <w:t>со</w:t>
      </w:r>
      <w:proofErr w:type="gramEnd"/>
      <w:r w:rsidR="002F7206" w:rsidRPr="003436DC">
        <w:rPr>
          <w:rFonts w:ascii="Times New Roman" w:hAnsi="Times New Roman" w:cs="Times New Roman"/>
        </w:rPr>
        <w:t xml:space="preserve"> взрослым ставит перед ним речевую задачу</w:t>
      </w:r>
      <w:r w:rsidR="00080D6F" w:rsidRPr="003436DC">
        <w:rPr>
          <w:rFonts w:ascii="Times New Roman" w:hAnsi="Times New Roman" w:cs="Times New Roman"/>
        </w:rPr>
        <w:t xml:space="preserve"> – за каждым словом стоит </w:t>
      </w:r>
      <w:r w:rsidR="00A01CF1" w:rsidRPr="003436DC">
        <w:rPr>
          <w:rFonts w:ascii="Times New Roman" w:hAnsi="Times New Roman" w:cs="Times New Roman"/>
        </w:rPr>
        <w:t>обозначение того или иного предмета.</w:t>
      </w:r>
    </w:p>
    <w:p w:rsidR="007E32F8" w:rsidRPr="003436DC" w:rsidRDefault="004B18FC" w:rsidP="003436DC">
      <w:pPr>
        <w:jc w:val="both"/>
        <w:rPr>
          <w:rFonts w:ascii="Times New Roman" w:hAnsi="Times New Roman" w:cs="Times New Roman"/>
        </w:rPr>
      </w:pPr>
      <w:r w:rsidRPr="003436DC">
        <w:rPr>
          <w:rFonts w:ascii="Times New Roman" w:hAnsi="Times New Roman" w:cs="Times New Roman"/>
        </w:rPr>
        <w:t>Универсальным методом</w:t>
      </w:r>
      <w:r w:rsidR="00F47AFE" w:rsidRPr="003436DC">
        <w:rPr>
          <w:rFonts w:ascii="Times New Roman" w:hAnsi="Times New Roman" w:cs="Times New Roman"/>
        </w:rPr>
        <w:t xml:space="preserve">развития ребенка является </w:t>
      </w:r>
      <w:r w:rsidR="00B44021" w:rsidRPr="003436DC">
        <w:rPr>
          <w:rFonts w:ascii="Times New Roman" w:hAnsi="Times New Roman" w:cs="Times New Roman"/>
        </w:rPr>
        <w:t>игра. Она обладает комплексным</w:t>
      </w:r>
      <w:r w:rsidR="00636665" w:rsidRPr="003436DC">
        <w:rPr>
          <w:rFonts w:ascii="Times New Roman" w:hAnsi="Times New Roman" w:cs="Times New Roman"/>
        </w:rPr>
        <w:t xml:space="preserve"> воздействием: требует умственных, волевых,</w:t>
      </w:r>
      <w:r w:rsidR="00E97164" w:rsidRPr="003436DC">
        <w:rPr>
          <w:rFonts w:ascii="Times New Roman" w:hAnsi="Times New Roman" w:cs="Times New Roman"/>
        </w:rPr>
        <w:t xml:space="preserve"> физических усилий, приносит эмоциональное удовлетворение</w:t>
      </w:r>
      <w:r w:rsidR="00C12E52" w:rsidRPr="003436DC">
        <w:rPr>
          <w:rFonts w:ascii="Times New Roman" w:hAnsi="Times New Roman" w:cs="Times New Roman"/>
        </w:rPr>
        <w:t>.</w:t>
      </w:r>
      <w:r w:rsidR="00404973" w:rsidRPr="003436DC">
        <w:rPr>
          <w:rFonts w:ascii="Times New Roman" w:hAnsi="Times New Roman" w:cs="Times New Roman"/>
        </w:rPr>
        <w:t xml:space="preserve"> Вовлекайте ребенка в игровую деятельность</w:t>
      </w:r>
      <w:r w:rsidR="00BF61AB" w:rsidRPr="003436DC">
        <w:rPr>
          <w:rFonts w:ascii="Times New Roman" w:hAnsi="Times New Roman" w:cs="Times New Roman"/>
        </w:rPr>
        <w:t xml:space="preserve">, тем самым </w:t>
      </w:r>
      <w:r w:rsidR="00A62296" w:rsidRPr="003436DC">
        <w:rPr>
          <w:rFonts w:ascii="Times New Roman" w:hAnsi="Times New Roman" w:cs="Times New Roman"/>
        </w:rPr>
        <w:t>обеспечивая ему всестороннее развитие</w:t>
      </w:r>
      <w:r w:rsidR="006253B5" w:rsidRPr="003436DC">
        <w:rPr>
          <w:rFonts w:ascii="Times New Roman" w:hAnsi="Times New Roman" w:cs="Times New Roman"/>
        </w:rPr>
        <w:t>.</w:t>
      </w:r>
    </w:p>
    <w:p w:rsidR="006253B5" w:rsidRDefault="006253B5" w:rsidP="005403F4">
      <w:pPr>
        <w:jc w:val="center"/>
        <w:rPr>
          <w:rFonts w:ascii="Times New Roman" w:hAnsi="Times New Roman" w:cs="Times New Roman"/>
          <w:b/>
          <w:bCs/>
        </w:rPr>
      </w:pPr>
    </w:p>
    <w:p w:rsidR="006253B5" w:rsidRPr="005403F4" w:rsidRDefault="00652C1D" w:rsidP="004A3A1B">
      <w:pPr>
        <w:jc w:val="right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Воспитатель</w:t>
      </w:r>
      <w:proofErr w:type="gramStart"/>
      <w:r>
        <w:rPr>
          <w:rFonts w:ascii="Times New Roman" w:hAnsi="Times New Roman" w:cs="Times New Roman"/>
          <w:b/>
          <w:bCs/>
        </w:rPr>
        <w:t>:Г</w:t>
      </w:r>
      <w:proofErr w:type="gramEnd"/>
      <w:r>
        <w:rPr>
          <w:rFonts w:ascii="Times New Roman" w:hAnsi="Times New Roman" w:cs="Times New Roman"/>
          <w:b/>
          <w:bCs/>
        </w:rPr>
        <w:t>аджимагомедова</w:t>
      </w:r>
      <w:proofErr w:type="spellEnd"/>
      <w:r>
        <w:rPr>
          <w:rFonts w:ascii="Times New Roman" w:hAnsi="Times New Roman" w:cs="Times New Roman"/>
          <w:b/>
          <w:bCs/>
        </w:rPr>
        <w:t xml:space="preserve"> П.С.</w:t>
      </w:r>
    </w:p>
    <w:sectPr w:rsidR="006253B5" w:rsidRPr="005403F4" w:rsidSect="00417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E5A40"/>
    <w:rsid w:val="00016297"/>
    <w:rsid w:val="00043420"/>
    <w:rsid w:val="000740BA"/>
    <w:rsid w:val="00080D6F"/>
    <w:rsid w:val="0008767A"/>
    <w:rsid w:val="000928F8"/>
    <w:rsid w:val="000976F1"/>
    <w:rsid w:val="000C0121"/>
    <w:rsid w:val="000C4A66"/>
    <w:rsid w:val="000D159A"/>
    <w:rsid w:val="000E2CBF"/>
    <w:rsid w:val="000E5C21"/>
    <w:rsid w:val="001B46B8"/>
    <w:rsid w:val="001E3ADC"/>
    <w:rsid w:val="00202DF3"/>
    <w:rsid w:val="002237AE"/>
    <w:rsid w:val="002337D4"/>
    <w:rsid w:val="002D2CBA"/>
    <w:rsid w:val="002F16E9"/>
    <w:rsid w:val="002F7206"/>
    <w:rsid w:val="002F77A6"/>
    <w:rsid w:val="003436DC"/>
    <w:rsid w:val="00361B69"/>
    <w:rsid w:val="00370FF3"/>
    <w:rsid w:val="00404973"/>
    <w:rsid w:val="0040605C"/>
    <w:rsid w:val="00411ECB"/>
    <w:rsid w:val="00417979"/>
    <w:rsid w:val="0042001D"/>
    <w:rsid w:val="00467EA3"/>
    <w:rsid w:val="004A3A1B"/>
    <w:rsid w:val="004B18FC"/>
    <w:rsid w:val="005403F4"/>
    <w:rsid w:val="00582649"/>
    <w:rsid w:val="005B6704"/>
    <w:rsid w:val="005F0FA7"/>
    <w:rsid w:val="0060481D"/>
    <w:rsid w:val="006253B5"/>
    <w:rsid w:val="00636665"/>
    <w:rsid w:val="00652C1D"/>
    <w:rsid w:val="006835C4"/>
    <w:rsid w:val="00697C49"/>
    <w:rsid w:val="006D6F90"/>
    <w:rsid w:val="006E09CB"/>
    <w:rsid w:val="006E1BB7"/>
    <w:rsid w:val="006F7157"/>
    <w:rsid w:val="0072328E"/>
    <w:rsid w:val="007234A0"/>
    <w:rsid w:val="007740F0"/>
    <w:rsid w:val="00782933"/>
    <w:rsid w:val="00791773"/>
    <w:rsid w:val="007B7067"/>
    <w:rsid w:val="007E32F8"/>
    <w:rsid w:val="00826284"/>
    <w:rsid w:val="00832A8B"/>
    <w:rsid w:val="0088125D"/>
    <w:rsid w:val="0089332D"/>
    <w:rsid w:val="008F61FF"/>
    <w:rsid w:val="00903860"/>
    <w:rsid w:val="00912710"/>
    <w:rsid w:val="00953E59"/>
    <w:rsid w:val="00971FA2"/>
    <w:rsid w:val="009875B3"/>
    <w:rsid w:val="009A1A6F"/>
    <w:rsid w:val="00A01CF1"/>
    <w:rsid w:val="00A17FCE"/>
    <w:rsid w:val="00A34A5E"/>
    <w:rsid w:val="00A62296"/>
    <w:rsid w:val="00A737D5"/>
    <w:rsid w:val="00B1293F"/>
    <w:rsid w:val="00B44021"/>
    <w:rsid w:val="00B517D0"/>
    <w:rsid w:val="00B54245"/>
    <w:rsid w:val="00B563E9"/>
    <w:rsid w:val="00B8531D"/>
    <w:rsid w:val="00BC447B"/>
    <w:rsid w:val="00BD4861"/>
    <w:rsid w:val="00BF61AB"/>
    <w:rsid w:val="00C12E52"/>
    <w:rsid w:val="00C164D7"/>
    <w:rsid w:val="00C33780"/>
    <w:rsid w:val="00C37F89"/>
    <w:rsid w:val="00C51FEC"/>
    <w:rsid w:val="00C72087"/>
    <w:rsid w:val="00CE77BD"/>
    <w:rsid w:val="00D35471"/>
    <w:rsid w:val="00D701B9"/>
    <w:rsid w:val="00DB17D6"/>
    <w:rsid w:val="00DE7FAC"/>
    <w:rsid w:val="00E04189"/>
    <w:rsid w:val="00E737CA"/>
    <w:rsid w:val="00E73E70"/>
    <w:rsid w:val="00E8667C"/>
    <w:rsid w:val="00E97164"/>
    <w:rsid w:val="00EE37DC"/>
    <w:rsid w:val="00EE7951"/>
    <w:rsid w:val="00F47AFE"/>
    <w:rsid w:val="00F50632"/>
    <w:rsid w:val="00F963ED"/>
    <w:rsid w:val="00FE5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979"/>
  </w:style>
  <w:style w:type="paragraph" w:styleId="1">
    <w:name w:val="heading 1"/>
    <w:basedOn w:val="a"/>
    <w:next w:val="a"/>
    <w:link w:val="10"/>
    <w:uiPriority w:val="9"/>
    <w:qFormat/>
    <w:rsid w:val="00FE5A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A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A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A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A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A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A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A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A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E5A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E5A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E5A4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E5A4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E5A4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E5A4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E5A4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E5A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E5A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E5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A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E5A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E5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E5A4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E5A4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E5A4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E5A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E5A4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E5A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kunaevaalla0@gmail.com</dc:creator>
  <cp:keywords/>
  <dc:description/>
  <cp:lastModifiedBy>МКОУ ДОО № 7 Улыбка</cp:lastModifiedBy>
  <cp:revision>4</cp:revision>
  <dcterms:created xsi:type="dcterms:W3CDTF">2024-01-14T17:53:00Z</dcterms:created>
  <dcterms:modified xsi:type="dcterms:W3CDTF">2025-02-13T11:40:00Z</dcterms:modified>
</cp:coreProperties>
</file>